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信息时代的儿童发展</w:t>
      </w:r>
    </w:p>
    <w:p>
      <w:r>
        <w:rPr>
          <w:rFonts w:ascii="宋体" w:hAnsi="宋体" w:eastAsia="宋体"/>
          <w:sz w:val="24"/>
        </w:rPr>
        <w:t>（美）桑德拉·L. 卡尔弗特（Sandra L. Calvert）著；张莉，杨帆译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信息时代的儿童发展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（美）桑德拉·L. 卡尔弗特（Sandra L. Calvert）著；张莉，杨帆译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本书出售、求购地址：https://www.jiaokey.com/book/detail/11811175.html</w:t>
      </w:r>
    </w:p>
    <w:p>
      <w:r>
        <w:t>更多相关图书推荐：https://www.jiaokey.com</w:t>
      </w:r>
    </w:p>
    <w:p>
      <w:r>
        <w:t>（美）桑德拉·L. 卡尔弗特（Sandra L. Calvert）著；张莉，杨帆译 其他作品：https://www.jiaokey.com/tag/（美）桑德拉·L. 卡尔弗特（Sandra L. Calvert）著；张莉，杨帆译.html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关键词搜索：https://www.jiaokey.com/tag/信息时代的儿童发展.html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