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高考满分绝招  语言知识和语言表达</w:t>
      </w:r>
    </w:p>
    <w:p>
      <w:r>
        <w:rPr>
          <w:rFonts w:ascii="宋体" w:hAnsi="宋体" w:eastAsia="宋体"/>
          <w:sz w:val="24"/>
        </w:rPr>
        <w:t>王应生，王永汉编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高考满分绝招  语言知识和语言表达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王应生，王永汉编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本书出售、求购地址：https://www.jiaokey.com/book/detail/11811142.html</w:t>
      </w:r>
    </w:p>
    <w:p>
      <w:r>
        <w:t>更多相关图书推荐：https://www.jiaokey.com</w:t>
      </w:r>
    </w:p>
    <w:p>
      <w:r>
        <w:t>王应生，王永汉编 其他作品：https://www.jiaokey.com/tag/王应生，王永汉编.html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关键词搜索：https://www.jiaokey.com/tag/高考满分绝招  语言知识和语言表达.html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