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概率论和统计学  不确定的科学</w:t>
      </w:r>
    </w:p>
    <w:p>
      <w:r>
        <w:rPr>
          <w:rFonts w:ascii="宋体" w:hAnsi="宋体" w:eastAsia="宋体"/>
          <w:sz w:val="24"/>
        </w:rPr>
        <w:t>（美）塔巴克著；杨静译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概率论和统计学  不确定的科学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（美）塔巴克著；杨静译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本书出售、求购地址：https://www.jiaokey.com/book/detail/11811122.html</w:t>
      </w:r>
    </w:p>
    <w:p>
      <w:r>
        <w:t>更多相关图书推荐：https://www.jiaokey.com</w:t>
      </w:r>
    </w:p>
    <w:p>
      <w:r>
        <w:t>（美）塔巴克著；杨静译 其他作品：https://www.jiaokey.com/tag/（美）塔巴克著；杨静译.html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关键词搜索：https://www.jiaokey.com/tag/概率论和统计学  不确定的科学.html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