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华中科技大学后勤社会化探索与实践</w:t>
      </w:r>
    </w:p>
    <w:p>
      <w:r>
        <w:rPr>
          <w:rFonts w:ascii="宋体" w:hAnsi="宋体" w:eastAsia="宋体"/>
          <w:sz w:val="24"/>
        </w:rPr>
        <w:t>龚守相主编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华中科技大学后勤社会化探索与实践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本书出售、求购地址：https://www.jiaokey.com/book/detail/11811120.html</w:t>
      </w:r>
    </w:p>
    <w:p>
      <w:r>
        <w:t>更多相关图书推荐：https://www.jiaokey.com</w:t>
      </w:r>
    </w:p>
    <w:p>
      <w:r>
        <w:t>龚守相主编 其他作品：https://www.jiaokey.com/tag/龚守相主编.html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关键词搜索：https://www.jiaokey.com/tag/跨越  华中科技大学后勤社会化探索与实践.html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