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高中语文  唐诗宋词选读  选修  新课标江苏版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高中语文  唐诗宋词选读  选修  新课标江苏版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本书出售、求购地址：https://www.jiaokey.com/book/detail/11811106.html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高中语文  唐诗宋词选读  选修  新课标江苏版.html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