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新课标江苏版  高中数学  2-1  选修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新课标江苏版  高中数学  2-1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本书出售、求购地址：https://www.jiaokey.com/book/detail/11811105.html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新课标江苏版  高中数学  2-1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