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office职场应用无忧  行政办公人员与文秘分册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office职场应用无忧  行政办公人员与文秘分册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本书出售、求购地址：https://www.jiaokey.com/book/detail/11811092.html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关键词搜索：https://www.jiaokey.com/tag/office职场应用无忧  行政办公人员与文秘分册.html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