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随堂练1+2  高中语文  写作  选修  新课标江苏版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随堂练1+2  高中语文  写作  选修  新课标江苏版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本书出售、求购地址：https://www.jiaokey.com/book/detail/11811088.html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关键词搜索：https://www.jiaokey.com/tag/随堂练1+2  高中语文  写作  选修  新课标江苏版.html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