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百思英语  2  人教版新高中英语辅导与训练  必修三&amp;四</w:t>
      </w:r>
    </w:p>
    <w:p>
      <w:r>
        <w:rPr>
          <w:rFonts w:ascii="宋体" w:hAnsi="宋体" w:eastAsia="宋体"/>
          <w:sz w:val="24"/>
        </w:rPr>
        <w:t>王德强，潘殿仁本册主编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46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1107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46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百思英语  2  人教版新高中英语辅导与训练  必修三&amp;四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王德强，潘殿仁本册主编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英语(学科: 自学参考资料)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本书出售、求购地址：https://www.jiaokey.com/book/detail/11811070.html</w:t>
      </w:r>
    </w:p>
    <w:p>
      <w:r>
        <w:t>更多相关图书推荐：https://www.jiaokey.com</w:t>
      </w:r>
    </w:p>
    <w:p>
      <w:r>
        <w:t>王德强，潘殿仁本册主编 其他作品：https://www.jiaokey.com/tag/王德强，潘殿仁本册主编.html</w:t>
      </w:r>
    </w:p>
    <w:p>
      <w:r>
        <w:t>广州：广州出版社 出版图书：https://www.jiaokey.com/tag/广州：广州出版社.html</w:t>
      </w:r>
    </w:p>
    <w:p>
      <w:r>
        <w:t>关键词搜索：https://www.jiaokey.com/tag/英语(学科: 自学参考资料).html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