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书名：艺术院校报考指南  影视·音乐·美术·舞蹈</w:t>
      </w:r>
    </w:p>
    <w:p>
      <w:r>
        <w:t>作者：聂荣主编；课堂内外杂志社编</w:t>
      </w:r>
    </w:p>
    <w:p>
      <w:r>
        <w:t>出版社：重庆：重庆出版社</w:t>
      </w:r>
    </w:p>
    <w:p>
      <w:r>
        <w:t>出版日期：2006.10</w:t>
      </w:r>
    </w:p>
    <w:p>
      <w:r>
        <w:t>总页数：276</w:t>
      </w:r>
    </w:p>
    <w:p>
      <w:r>
        <w:t>更多请访问教客网: www.jiaokey.com</w:t>
      </w:r>
    </w:p>
    <w:p>
      <w:r>
        <w:t>艺术院校报考指南  影视·音乐·美术·舞蹈 评论地址：https://www.jiaokey.com/book/detail/11811038.html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