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作者：林根祥主编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管理学基础 评论地址：https://www.jiaokey.com/book/detail/11811035.html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