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甜蜜火洲的沉醉之旅  新疆吐鲁番自助旅行完全攻略</w:t>
      </w:r>
    </w:p>
    <w:p>
      <w:r>
        <w:rPr>
          <w:rFonts w:ascii="宋体" w:hAnsi="宋体" w:eastAsia="宋体"/>
          <w:sz w:val="24"/>
        </w:rPr>
        <w:t>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甜蜜火洲的沉醉之旅  新疆吐鲁番自助旅行完全攻略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本书出售、求购地址：https://www.jiaokey.com/book/detail/11810832.html</w:t>
      </w:r>
    </w:p>
    <w:p>
      <w:r>
        <w:t>更多相关图书推荐：https://www.jiaokey.com</w:t>
      </w:r>
    </w:p>
    <w:p>
      <w:r>
        <w:t>铁梅著 其他作品：https://www.jiaokey.com/tag/铁梅著.html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关键词搜索：https://www.jiaokey.com/tag/甜蜜火洲的沉醉之旅  新疆吐鲁番自助旅行完全攻略.html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