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高速冲压模具技术</w:t>
      </w:r>
    </w:p>
    <w:p>
      <w:r>
        <w:rPr>
          <w:rFonts w:ascii="宋体" w:hAnsi="宋体" w:eastAsia="宋体"/>
          <w:sz w:val="24"/>
        </w:rPr>
        <w:t>陈旭明，肖小亭著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高速冲压模具技术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陈旭明，肖小亭著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本书出售、求购地址：https://www.jiaokey.com/book/detail/11810815.html</w:t>
      </w:r>
    </w:p>
    <w:p>
      <w:r>
        <w:t>更多相关图书推荐：https://www.jiaokey.com</w:t>
      </w:r>
    </w:p>
    <w:p>
      <w:r>
        <w:t>陈旭明，肖小亭著 其他作品：https://www.jiaokey.com/tag/陈旭明，肖小亭著.html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关键词搜索：https://www.jiaokey.com/tag/高速冲压模具技术.html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