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贪污贿赂罪办案一本通  第23辑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贪污贿赂罪办案一本通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本书出售、求购地址：https://www.jiaokey.com/book/detail/11810746.html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关键词搜索：https://www.jiaokey.com/tag/贪污贿赂罪办案一本通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