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制造、贩卖、传播淫秽物品罪办案一本通  第21辑</w:t>
      </w:r>
    </w:p>
    <w:p>
      <w:r>
        <w:rPr>
          <w:rFonts w:ascii="宋体" w:hAnsi="宋体" w:eastAsia="宋体"/>
          <w:sz w:val="24"/>
        </w:rPr>
        <w:t>曾朝晖主编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制造、贩卖、传播淫秽物品罪办案一本通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本书出售、求购地址：https://www.jiaokey.com/book/detail/11810744.html</w:t>
      </w:r>
    </w:p>
    <w:p>
      <w:r>
        <w:t>更多相关图书推荐：https://www.jiaokey.com</w:t>
      </w:r>
    </w:p>
    <w:p>
      <w:r>
        <w:t>曾朝晖主编 其他作品：https://www.jiaokey.com/tag/曾朝晖主编.html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关键词搜索：https://www.jiaokey.com/tag/制造、贩卖、传播淫秽物品罪办案一本通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