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英汉对照</w:t>
      </w:r>
    </w:p>
    <w:p>
      <w:r>
        <w:rPr>
          <w:rFonts w:ascii="宋体" w:hAnsi="宋体" w:eastAsia="宋体"/>
          <w:sz w:val="24"/>
        </w:rPr>
        <w:t>（法）司汤达（Stendhal）原著；Andrew Grant改编；毛荣贵，钱妮娜翻译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（法）司汤达（Stendhal）原著；Andrew Grant改编；毛荣贵，钱妮娜翻译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本书出售、求购地址：https://www.jiaokey.com/book/detail/11810676.html</w:t>
      </w:r>
    </w:p>
    <w:p>
      <w:r>
        <w:t>更多相关图书推荐：https://www.jiaokey.com</w:t>
      </w:r>
    </w:p>
    <w:p>
      <w:r>
        <w:t>（法）司汤达（Stendhal）原著；Andrew Grant改编；毛荣贵，钱妮娜翻译 其他作品：https://www.jiaokey.com/tag/（法）司汤达（Stendhal）原著；Andrew Grant改编；毛荣贵，钱妮娜翻译.html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关键词搜索：https://www.jiaokey.com/tag/红与黑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