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查泰莱夫人的情人  英汉对照</w:t>
      </w:r>
    </w:p>
    <w:p>
      <w:r>
        <w:rPr>
          <w:rFonts w:ascii="宋体" w:hAnsi="宋体" w:eastAsia="宋体"/>
          <w:sz w:val="24"/>
        </w:rPr>
        <w:t>（英）D. H. 劳伦斯（D. H. Lawrence）原著；Smith Barney改编；毛荣贵，吴丹翻译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查泰莱夫人的情人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 H. 劳伦斯（D. H. Lawrence）原著；Smith Barney改编；毛荣贵，吴丹翻译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本书出售、求购地址：https://www.jiaokey.com/book/detail/11810673.html</w:t>
      </w:r>
    </w:p>
    <w:p>
      <w:r>
        <w:t>更多相关图书推荐：https://www.jiaokey.com</w:t>
      </w:r>
    </w:p>
    <w:p>
      <w:r>
        <w:t>（英）D. H. 劳伦斯（D. H. Lawrence）原著；Smith Barney改编；毛荣贵，吴丹翻译 其他作品：https://www.jiaokey.com/tag/（英）D. H. 劳伦斯（D. H. Lawrence）原著；Smith Barney改编；毛荣贵，吴丹翻译.html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关键词搜索：https://www.jiaokey.com/tag/查泰莱夫人的情人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