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电工技术问答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本书出售、求购地址：https://www.jiaokey.com/book/detail/11810664.html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河南科学技术出版社 出版图书：https://www.jiaokey.com/tag/河南科学技术出版社.html</w:t>
      </w:r>
    </w:p>
    <w:p>
      <w:r>
        <w:t>关键词搜索：https://www.jiaokey.com/tag/电工技术问答.html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