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水泥生产破碎与粉磨工艺技术及设备</w:t>
      </w:r>
    </w:p>
    <w:p>
      <w:r>
        <w:rPr>
          <w:rFonts w:ascii="宋体" w:hAnsi="宋体" w:eastAsia="宋体"/>
          <w:sz w:val="24"/>
        </w:rPr>
        <w:t>陈绍龙，张朝发，李福州编著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水泥生产破碎与粉磨工艺技术及设备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陈绍龙，张朝发，李福州编著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本书出售、求购地址：https://www.jiaokey.com/book/detail/11810647.html</w:t>
      </w:r>
    </w:p>
    <w:p>
      <w:r>
        <w:t>更多相关图书推荐：https://www.jiaokey.com</w:t>
      </w:r>
    </w:p>
    <w:p>
      <w:r>
        <w:t>陈绍龙，张朝发，李福州编著 其他作品：https://www.jiaokey.com/tag/陈绍龙，张朝发，李福州编著.html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关键词搜索：https://www.jiaokey.com/tag/水泥生产破碎与粉磨工艺技术及设备.html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