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书名：构建和谐社区  深圳市月亮湾片区“人大代表工作站”个案研究</w:t>
      </w:r>
    </w:p>
    <w:p>
      <w:r>
        <w:t>作者：邹树彬主编</w:t>
      </w:r>
    </w:p>
    <w:p>
      <w:r>
        <w:t>出版社：重庆：重庆出版社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构建和谐社区  深圳市月亮湾片区“人大代表工作站”个案研究 评论地址：https://www.jiaokey.com/book/detail/11810631.html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