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书名：工会怎样组织职工技协与经济技术创新</w:t>
      </w:r>
    </w:p>
    <w:p>
      <w:r>
        <w:t>作者：张宝刚编著</w:t>
      </w:r>
    </w:p>
    <w:p>
      <w:r>
        <w:t>出版社：北京:红旗出版社,2007.03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工会怎样组织职工技协与经济技术创新 评论地址：https://www.jiaokey.com/book/detail/11810625.html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