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项目进度的制约因素管理</w:t>
      </w:r>
    </w:p>
    <w:p>
      <w:r>
        <w:rPr>
          <w:rFonts w:ascii="宋体" w:hAnsi="宋体" w:eastAsia="宋体"/>
          <w:sz w:val="24"/>
        </w:rPr>
        <w:t>马国丰，尤建新，杜学美著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项目进度的制约因素管理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马国丰，尤建新，杜学美著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本书出售、求购地址：https://www.jiaokey.com/book/detail/11810602.html</w:t>
      </w:r>
    </w:p>
    <w:p>
      <w:r>
        <w:t>更多相关图书推荐：https://www.jiaokey.com</w:t>
      </w:r>
    </w:p>
    <w:p>
      <w:r>
        <w:t>马国丰，尤建新，杜学美著 其他作品：https://www.jiaokey.com/tag/马国丰，尤建新，杜学美著.html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关键词搜索：https://www.jiaokey.com/tag/项目进度的制约因素管理.html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