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发现我们的过去  简明考古学导论  第4版</w:t>
      </w:r>
    </w:p>
    <w:p>
      <w:r>
        <w:rPr>
          <w:rFonts w:ascii="宋体" w:hAnsi="宋体" w:eastAsia="宋体"/>
          <w:sz w:val="24"/>
        </w:rPr>
        <w:t>（美）温迪·安西莫，罗伯特·夏尔著；沈梦蝶译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发现我们的过去  简明考古学导论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（美）温迪·安西莫，罗伯特·夏尔著；沈梦蝶译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本书出售、求购地址：https://www.jiaokey.com/book/detail/11810585.html</w:t>
      </w:r>
    </w:p>
    <w:p>
      <w:r>
        <w:t>更多相关图书推荐：https://www.jiaokey.com</w:t>
      </w:r>
    </w:p>
    <w:p>
      <w:r>
        <w:t>（美）温迪·安西莫，罗伯特·夏尔著；沈梦蝶译 其他作品：https://www.jiaokey.com/tag/（美）温迪·安西莫，罗伯特·夏尔著；沈梦蝶译.html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关键词搜索：https://www.jiaokey.com/tag/发现我们的过去  简明考古学导论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