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国际传媒巨擘品牌成长实录</w:t>
      </w:r>
    </w:p>
    <w:p>
      <w:r>
        <w:rPr>
          <w:rFonts w:ascii="宋体" w:hAnsi="宋体" w:eastAsia="宋体"/>
          <w:sz w:val="24"/>
        </w:rPr>
        <w:t>（英）马克·唐盖特著；许怡勤等译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国际传媒巨擘品牌成长实录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（英）马克·唐盖特著；许怡勤等译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本书出售、求购地址：https://www.jiaokey.com/book/detail/11810577.html</w:t>
      </w:r>
    </w:p>
    <w:p>
      <w:r>
        <w:t>更多相关图书推荐：https://www.jiaokey.com</w:t>
      </w:r>
    </w:p>
    <w:p>
      <w:r>
        <w:t>（英）马克·唐盖特著；许怡勤等译 其他作品：https://www.jiaokey.com/tag/（英）马克·唐盖特著；许怡勤等译.html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关键词搜索：https://www.jiaokey.com/tag/国际传媒巨擘品牌成长实录.html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