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培养孩子博学的中华上下五千年故事</w:t>
      </w:r>
    </w:p>
    <w:p>
      <w:r>
        <w:rPr>
          <w:rFonts w:ascii="宋体" w:hAnsi="宋体" w:eastAsia="宋体"/>
          <w:sz w:val="24"/>
        </w:rPr>
        <w:t>阿心主编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培养孩子博学的中华上下五千年故事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本书出售、求购地址：https://www.jiaokey.com/book/detail/11810573.html</w:t>
      </w:r>
    </w:p>
    <w:p>
      <w:r>
        <w:t>更多相关图书推荐：https://www.jiaokey.com</w:t>
      </w:r>
    </w:p>
    <w:p>
      <w:r>
        <w:t>阿心主编 其他作品：https://www.jiaokey.com/tag/阿心主编.html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关键词搜索：https://www.jiaokey.com/tag/培养孩子博学的中华上下五千年故事.html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