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书名：仓储与运输物流学</w:t>
      </w:r>
    </w:p>
    <w:p>
      <w:r>
        <w:t>作者：张三省主编</w:t>
      </w:r>
    </w:p>
    <w:p>
      <w:r>
        <w:t>出版社：广州：中山大学出版社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仓储与运输物流学 评论地址：https://www.jiaokey.com/book/detail/11810568.html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