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株洲商贸交通新图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株洲商贸交通新图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关键词搜索：https://www.jiaokey.com/tag/株洲商贸交通新图.html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