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澧县商务交通图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澧县商务交通图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本书出售、求购地址：https://www.jiaokey.com/book/detail/11810486.html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关键词搜索：https://www.jiaokey.com/tag/澧县商务交通图.html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