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NX4.0级进模设计实例 入门到精通</w:t>
      </w:r>
    </w:p>
    <w:p>
      <w:r>
        <w:rPr>
          <w:rFonts w:ascii="宋体" w:hAnsi="宋体" w:eastAsia="宋体"/>
          <w:sz w:val="24"/>
        </w:rPr>
        <w:t>周传宏主编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NX4.0级进模设计实例 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周传宏主编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本书出售、求购地址：https://www.jiaokey.com/book/detail/11810472.html</w:t>
      </w:r>
    </w:p>
    <w:p>
      <w:r>
        <w:t>更多相关图书推荐：https://www.jiaokey.com</w:t>
      </w:r>
    </w:p>
    <w:p>
      <w:r>
        <w:t>周传宏主编 其他作品：https://www.jiaokey.com/tag/周传宏主编.html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关键词搜索：https://www.jiaokey.com/tag/UG NX4.0级进模设计实例 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