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书名：《“十一五”十大重点节能工程实施意见》读本</w:t>
      </w:r>
    </w:p>
    <w:p>
      <w:r>
        <w:t>作者：赵家荣主编</w:t>
      </w:r>
    </w:p>
    <w:p>
      <w:r>
        <w:t>出版社：北京：中国发展出版社</w:t>
      </w:r>
    </w:p>
    <w:p>
      <w:r>
        <w:t>出版日期：2007.02</w:t>
      </w:r>
    </w:p>
    <w:p>
      <w:r>
        <w:t>总页数：294</w:t>
      </w:r>
    </w:p>
    <w:p>
      <w:r>
        <w:t>更多请访问教客网: www.jiaokey.com</w:t>
      </w:r>
    </w:p>
    <w:p>
      <w:r>
        <w:t>《“十一五”十大重点节能工程实施意见》读本 评论地址：https://www.jiaokey.com/book/detail/11810436.html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