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书名：鹤逸神飞  刘鹤翘将军诗书画集</w:t>
      </w:r>
    </w:p>
    <w:p>
      <w:r>
        <w:t>作者：刘鹤翘著</w:t>
      </w:r>
    </w:p>
    <w:p>
      <w:r>
        <w:t>出版社：广州:广州出版社,2007.02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鹤逸神飞  刘鹤翘将军诗书画集 评论地址：https://www.jiaokey.com/book/detail/11810431.html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