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书苑丹青  江西出版集团书画摄影作品集</w:t>
      </w:r>
    </w:p>
    <w:p>
      <w:r>
        <w:rPr>
          <w:rFonts w:ascii="宋体" w:hAnsi="宋体" w:eastAsia="宋体"/>
          <w:sz w:val="24"/>
        </w:rPr>
        <w:t>钟健华主编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书苑丹青  江西出版集团书画摄影作品集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美术-作品综合集-中国-现代-汉字-书法-作品集-中国-现代-摄影集-中国-现代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本书出售、求购地址：https://www.jiaokey.com/book/detail/11810401.html</w:t>
      </w:r>
    </w:p>
    <w:p>
      <w:r>
        <w:t>更多相关图书推荐：https://www.jiaokey.com</w:t>
      </w:r>
    </w:p>
    <w:p>
      <w:r>
        <w:t>钟健华主编 其他作品：https://www.jiaokey.com/tag/钟健华主编.html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关键词搜索：https://www.jiaokey.com/tag/美术-作品综合集-中国-现代-汉字-书法-作品集-中国-现代-摄影集-中国-现代.html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