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书名：全国科学漫画、连环画、插图大展作品选集</w:t>
      </w:r>
    </w:p>
    <w:p>
      <w:r>
        <w:t>作者：麦亚强主编；广西壮族自治区柳州市科学技术协会，中国科普作家协会柳州科普创作基地编</w:t>
      </w:r>
    </w:p>
    <w:p>
      <w:r>
        <w:t>出版社：南宁：广西人民出版社</w:t>
      </w:r>
    </w:p>
    <w:p>
      <w:r>
        <w:t>出版日期：2006.12</w:t>
      </w:r>
    </w:p>
    <w:p>
      <w:r>
        <w:t>总页数：224</w:t>
      </w:r>
    </w:p>
    <w:p>
      <w:r>
        <w:t>更多请访问教客网: www.jiaokey.com</w:t>
      </w:r>
    </w:p>
    <w:p>
      <w:r>
        <w:t>全国科学漫画、连环画、插图大展作品选集 评论地址：https://www.jiaokey.com/book/detail/11810395.html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