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艺术和人文  艺术导论  第6版</w:t>
      </w:r>
    </w:p>
    <w:p>
      <w:r>
        <w:rPr>
          <w:rFonts w:ascii="宋体" w:hAnsi="宋体" w:eastAsia="宋体"/>
          <w:sz w:val="24"/>
        </w:rPr>
        <w:t>（美）F.大卫·马丁（F. David Martin），（美）李·A.雅各布斯（Lee A. Jacobus）著；包慧怡，黄少婷译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艺术和人文  艺术导论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（美）F.大卫·马丁（F. David Martin），（美）李·A.雅各布斯（Lee A. Jacobus）著；包慧怡，黄少婷译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本书出售、求购地址：https://www.jiaokey.com/book/detail/11810386.html</w:t>
      </w:r>
    </w:p>
    <w:p>
      <w:r>
        <w:t>更多相关图书推荐：https://www.jiaokey.com</w:t>
      </w:r>
    </w:p>
    <w:p>
      <w:r>
        <w:t>（美）F.大卫·马丁（F. David Martin），（美）李·A.雅各布斯（Lee A. Jacobus）著；包慧怡，黄少婷译 其他作品：https://www.jiaokey.com/tag/（美）F.大卫·马丁（F. David Martin），（美）李·A.雅各布斯（Lee A. Jacobus）著；包慧怡，黄少婷译.html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