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花季留痕  锁在玻璃盒里的回忆</w:t>
      </w:r>
    </w:p>
    <w:p>
      <w:r>
        <w:rPr>
          <w:rFonts w:ascii="宋体" w:hAnsi="宋体" w:eastAsia="宋体"/>
          <w:sz w:val="24"/>
        </w:rPr>
        <w:t>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花季留痕  锁在玻璃盒里的回忆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本书出售、求购地址：https://www.jiaokey.com/book/detail/11810381.html</w:t>
      </w:r>
    </w:p>
    <w:p>
      <w:r>
        <w:t>更多相关图书推荐：https://www.jiaokey.com</w:t>
      </w:r>
    </w:p>
    <w:p>
      <w:r>
        <w:t>罗英主编 其他作品：https://www.jiaokey.com/tag/罗英主编.html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关键词搜索：https://www.jiaokey.com/tag/花季留痕  锁在玻璃盒里的回忆.html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