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哲学的目光  第1卷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哲学的目光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本书出售、求购地址：https://www.jiaokey.com/book/detail/11810372.html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哲学的目光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