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孙正聿哲学文集  崇高的位置  第4卷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孙正聿哲学文集  崇高的位置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本书出售、求购地址：https://www.jiaokey.com/book/detail/11810369.html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关键词搜索：https://www.jiaokey.com/tag/孙正聿哲学文集  崇高的位置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