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政党与政府  自由民主国家的政府与支持性政党关系探析</w:t>
      </w:r>
    </w:p>
    <w:p>
      <w:r>
        <w:rPr>
          <w:rFonts w:ascii="宋体" w:hAnsi="宋体" w:eastAsia="宋体"/>
          <w:sz w:val="24"/>
        </w:rPr>
        <w:t>（法）布隆代尔（Blondel，J.），（意）科塔（Cotta，M.）主编；史志钦等译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政党与政府  自由民主国家的政府与支持性政党关系探析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（法）布隆代尔（Blondel，J.），（意）科塔（Cotta，M.）主编；史志钦等译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本书出售、求购地址：https://www.jiaokey.com/book/detail/11810351.html</w:t>
      </w:r>
    </w:p>
    <w:p>
      <w:r>
        <w:t>更多相关图书推荐：https://www.jiaokey.com</w:t>
      </w:r>
    </w:p>
    <w:p>
      <w:r>
        <w:t>（法）布隆代尔（Blondel，J.），（意）科塔（Cotta，M.）主编；史志钦等译 其他作品：https://www.jiaokey.com/tag/（法）布隆代尔（Blondel，J.），（意）科塔（Cotta，M.）主编；史志钦等译.html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关键词搜索：https://www.jiaokey.com/tag/政党与政府  自由民主国家的政府与支持性政党关系探析.html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