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达尔文环球考察  创造奇迹的科学巨人</w:t>
      </w:r>
    </w:p>
    <w:p>
      <w:r>
        <w:rPr>
          <w:rFonts w:ascii="宋体" w:hAnsi="宋体" w:eastAsia="宋体"/>
          <w:sz w:val="24"/>
        </w:rPr>
        <w:t>陈增爵等编著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达尔文环球考察  创造奇迹的科学巨人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本书出售、求购地址：https://www.jiaokey.com/book/detail/11810269.html</w:t>
      </w:r>
    </w:p>
    <w:p>
      <w:r>
        <w:t>更多相关图书推荐：https://www.jiaokey.com</w:t>
      </w:r>
    </w:p>
    <w:p>
      <w:r>
        <w:t>陈增爵等编著 其他作品：https://www.jiaokey.com/tag/陈增爵等编著.html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关键词搜索：https://www.jiaokey.com/tag/达尔文环球考察  创造奇迹的科学巨人.html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