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书名：图坦卡蒙的宝藏  人类文明的脚步</w:t>
      </w:r>
    </w:p>
    <w:p>
      <w:r>
        <w:t>作者：沈宪旦等编著</w:t>
      </w:r>
    </w:p>
    <w:p>
      <w:r>
        <w:t>出版社：上海:少年儿童出版社,2007.03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图坦卡蒙的宝藏  人类文明的脚步 评论地址：https://www.jiaokey.com/book/detail/11810207.html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