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书名：攻占巴士底狱  激荡寰宇的政坛风云</w:t>
      </w:r>
    </w:p>
    <w:p>
      <w:r>
        <w:t>作者：陈增爵等编著</w:t>
      </w:r>
    </w:p>
    <w:p>
      <w:r>
        <w:t>出版社：上海:少年儿童出版社,2007.03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攻占巴士底狱  激荡寰宇的政坛风云 评论地址：https://www.jiaokey.com/book/detail/11810205.html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