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书名：中国流行语2007发布榜</w:t>
      </w:r>
    </w:p>
    <w:p>
      <w:r>
        <w:t>作者：文汇新民联合报业集团新闻信息中心编</w:t>
      </w:r>
    </w:p>
    <w:p>
      <w:r>
        <w:t>出版社：上海:文汇出版社,2007.04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中国流行语2007发布榜 评论地址：https://www.jiaokey.com/book/detail/11810194.html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