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历史上的大预言  彩图版经典珍藏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历史上的大预言  彩图版经典珍藏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本书出售、求购地址：https://www.jiaokey.com/book/detail/11810143.html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中国发展出版社 出版图书：https://www.jiaokey.com/tag/中国发展出版社.html</w:t>
      </w:r>
    </w:p>
    <w:p>
      <w:r>
        <w:t>关键词搜索：https://www.jiaokey.com/tag/历史上的大预言  彩图版经典珍藏.html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