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书名：传媒业行业分析与面试指南</w:t>
      </w:r>
    </w:p>
    <w:p>
      <w:r>
        <w:t>作者：翟涛，王淑梅编著</w:t>
      </w:r>
    </w:p>
    <w:p>
      <w:r>
        <w:t>出版社：北京：中国经济出版社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传媒业行业分析与面试指南 评论地址：https://www.jiaokey.com/book/detail/11810103.html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