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江苏省企业技术创新能力现状分析评价及提高对策</w:t>
      </w:r>
    </w:p>
    <w:p>
      <w:r>
        <w:rPr>
          <w:rFonts w:ascii="宋体" w:hAnsi="宋体" w:eastAsia="宋体"/>
          <w:sz w:val="24"/>
        </w:rPr>
        <w:t>达庆利，戴跃强著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江苏省企业技术创新能力现状分析评价及提高对策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达庆利，戴跃强著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技术革新 学科: 研究 地点: 江苏省) 企业管理 技术革新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本书出售、求购地址：https://www.jiaokey.com/book/detail/11810097.html</w:t>
      </w:r>
    </w:p>
    <w:p>
      <w:r>
        <w:t>更多相关图书推荐：https://www.jiaokey.com</w:t>
      </w:r>
    </w:p>
    <w:p>
      <w:r>
        <w:t>达庆利，戴跃强著 其他作品：https://www.jiaokey.com/tag/达庆利，戴跃强著.html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关键词搜索：https://www.jiaokey.com/tag/企业管理(学科: 技术革新 学科: 研究 地点: 江苏省) 企业管理 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