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书名：人力资源管理理论与方法研究</w:t>
      </w:r>
    </w:p>
    <w:p>
      <w:r>
        <w:t>作者：李广义著</w:t>
      </w:r>
    </w:p>
    <w:p>
      <w:r>
        <w:t>出版社：天津：天津大学出版社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人力资源管理理论与方法研究 评论地址：https://www.jiaokey.com/book/detail/11810043.html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