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生产、销售伪劣商品罪办案一本通</w:t>
      </w:r>
    </w:p>
    <w:p>
      <w:r>
        <w:rPr>
          <w:rFonts w:ascii="宋体" w:hAnsi="宋体" w:eastAsia="宋体"/>
          <w:sz w:val="24"/>
        </w:rPr>
        <w:t>肖中华主编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生产、销售伪劣商品罪办案一本通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本书出售、求购地址：https://www.jiaokey.com/book/detail/11810039.html</w:t>
      </w:r>
    </w:p>
    <w:p>
      <w:r>
        <w:t>更多相关图书推荐：https://www.jiaokey.com</w:t>
      </w:r>
    </w:p>
    <w:p>
      <w:r>
        <w:t>肖中华主编 其他作品：https://www.jiaokey.com/tag/肖中华主编.html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关键词搜索：https://www.jiaokey.com/tag/生产、销售伪劣商品罪办案一本通.html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