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 CAD 2007机械设计轻松现场实战</w:t>
      </w:r>
    </w:p>
    <w:p>
      <w:r>
        <w:rPr>
          <w:rFonts w:ascii="宋体" w:hAnsi="宋体" w:eastAsia="宋体"/>
          <w:sz w:val="24"/>
        </w:rPr>
        <w:t>李晓汀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 CAD 2007机械设计轻松现场实战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本书出售、求购地址：https://www.jiaokey.com/book/detail/11809986.html</w:t>
      </w:r>
    </w:p>
    <w:p>
      <w:r>
        <w:t>更多相关图书推荐：https://www.jiaokey.com</w:t>
      </w:r>
    </w:p>
    <w:p>
      <w:r>
        <w:t>李晓汀 其他作品：https://www.jiaokey.com/tag/李晓汀.html</w:t>
      </w:r>
    </w:p>
    <w:p>
      <w:r>
        <w:t>关键词搜索：https://www.jiaokey.com/tag/中文版Auto CAD 2007机械设计轻松现场实战.html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