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书名：旅游可持续发展与云南旅游发展战略选择研究</w:t>
      </w:r>
    </w:p>
    <w:p>
      <w:r>
        <w:t>作者：云南省科技情报所编著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总页数：247</w:t>
      </w:r>
    </w:p>
    <w:p>
      <w:r>
        <w:t>更多请访问教客网: www.jiaokey.com</w:t>
      </w:r>
    </w:p>
    <w:p>
      <w:r>
        <w:t>旅游可持续发展与云南旅游发展战略选择研究 评论地址：https://www.jiaokey.com/book/detail/11809911.html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