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书名：中国艺术品历年拍卖菁华  家具卷</w:t>
      </w:r>
    </w:p>
    <w:p>
      <w:r>
        <w:t>作者：刘建龙编</w:t>
      </w:r>
    </w:p>
    <w:p>
      <w:r>
        <w:t>出版社：济南:山东美术出版社,2007.01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中国艺术品历年拍卖菁华  家具卷 评论地址：https://www.jiaokey.com/book/detail/11809908.html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